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stories by japanese writers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stories by japanese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本书出售、求购地址：https://www.jiaokey.com/book/detail/40774812.html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关键词搜索：https://www.jiaokey.com/tag/more stories by japanese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