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Biciniumoki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Biciniumoki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本书出售、求购地址：https://www.jiaokey.com/book/detail/40774774.html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关键词搜索：https://www.jiaokey.com/tag/Biciniumoki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