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Aria Book Tenore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Aria Book Tenore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本书出售、求购地址：https://www.jiaokey.com/book/detail/40774761.html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关键词搜索：https://www.jiaokey.com/tag/The Aria Book Tenore.html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