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FUNFZEHN ARIEN AUS KANTATEN FUR BASS NR.3335D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FUNFZEHN ARIEN AUS KANTATEN FUR BASS NR.3335D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本书出售、求购地址：https://www.jiaokey.com/book/detail/40774756.html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关键词搜索：https://www.jiaokey.com/tag/FUNFZEHN ARIEN AUS KANTATEN FUR BASS NR.3335D.html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