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Beruhmte Opern-Arien Bass nr.8903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Beruhmte Opern-Arien Bass nr.8903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本书出售、求购地址：https://www.jiaokey.com/book/detail/40774755.html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关键词搜索：https://www.jiaokey.com/tag/Beruhmte Opern-Arien Bass nr.8903.html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