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KONZERT-ARIEN FUR FINE SINGSTIMME MIT ORCHESTER KV272 505 528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KONZERT-ARIEN FUR FINE SINGSTIMME MIT ORCHESTER KV272 505 528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本书出售、求购地址：https://www.jiaokey.com/book/detail/40774744.html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关键词搜索：https://www.jiaokey.com/tag/KONZERT-ARIEN FUR FINE SINGSTIMME MIT ORCHESTER KV272 505 528.html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