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Forty favorite songs : for high voice</w:t>
      </w:r>
    </w:p>
    <w:p>
      <w:r>
        <w:rPr>
          <w:rFonts w:ascii="宋体" w:hAnsi="宋体" w:eastAsia="宋体"/>
          <w:sz w:val="24"/>
        </w:rPr>
        <w:t>Johannes Brahms ; edited with an introduction by James Huneker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Forty favorite songs : for high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Brahms ; edited with an introduction by James Huneker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本书出售、求购地址：https://www.jiaokey.com/book/detail/40774729.html</w:t>
      </w:r>
    </w:p>
    <w:p>
      <w:r>
        <w:t>更多相关图书推荐：https://www.jiaokey.com</w:t>
      </w:r>
    </w:p>
    <w:p>
      <w:r>
        <w:t>Johannes Brahms ; edited with an introduction by James Huneker 其他作品：https://www.jiaokey.com/tag/Johannes Brahms ; edited with an introduction by James Huneker.html</w:t>
      </w:r>
    </w:p>
    <w:p>
      <w:r>
        <w:t>Dover Publications 出版图书：https://www.jiaokey.com/tag/Dover Publications.html</w:t>
      </w:r>
    </w:p>
    <w:p>
      <w:r>
        <w:t>关键词搜索：https://www.jiaokey.com/tag/Forty favorite songs : for high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