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Prélude à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Prélude à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本书出售、求购地址：https://www.jiaokey.com/book/detail/40774685.html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关键词搜索：https://www.jiaokey.com/tag/Prélude à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