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SZOL A NOTA 18 69 Magyar Nota Enekszolam zongorakiserettel HARMONOZJELZESSEL</w:t>
      </w:r>
    </w:p>
    <w:p>
      <w:r>
        <w:rPr>
          <w:rFonts w:ascii="宋体" w:hAnsi="宋体" w:eastAsia="宋体"/>
          <w:sz w:val="24"/>
        </w:rPr>
        <w:t>SZOL ANOTA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SZOL A NOTA 18 69 Magyar Nota Enekszolam zongorakiserettel HARMONOZJELZESSEL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SZOL ANOTA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本书出售、求购地址：https://www.jiaokey.com/book/detail/40774619.html</w:t>
      </w:r>
    </w:p>
    <w:p>
      <w:r>
        <w:t>更多相关图书推荐：https://www.jiaokey.com</w:t>
      </w:r>
    </w:p>
    <w:p>
      <w:r>
        <w:t>SZOL ANOTA 其他作品：https://www.jiaokey.com/tag/SZOL ANOTA.html</w:t>
      </w:r>
    </w:p>
    <w:p>
      <w:r>
        <w:t>ZENEMUKIADO BUDAPEST 出版图书：https://www.jiaokey.com/tag/ZENEMUKIADO BUDAPEST.html</w:t>
      </w:r>
    </w:p>
    <w:p>
      <w:r>
        <w:t>关键词搜索：https://www.jiaokey.com/tag/SZOL A NOTA 18 69 Magyar Nota Enekszolam zongorakiserettel HARMONOZJELZESSEL.html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