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Bonjour La France Chansons francaises pour les jeunes pianis ED7991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Bonjour La France Chansons francaises pour les jeunes pianis ED7991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S.A.R.L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本书出售、求购地址：https://www.jiaokey.com/book/detail/40774617.html</w:t>
      </w:r>
    </w:p>
    <w:p>
      <w:r>
        <w:t>更多相关图书推荐：https://www.jiaokey.com</w:t>
      </w:r>
    </w:p>
    <w:p>
      <w:r>
        <w:t>Schott S.A.R.L 出版图书：https://www.jiaokey.com/tag/Schott S.A.R.L.html</w:t>
      </w:r>
    </w:p>
    <w:p>
      <w:r>
        <w:t>关键词搜索：https://www.jiaokey.com/tag/Bonjour La France Chansons francaises pour les jeunes pianis ED7991.html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