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SZOL A NOTA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SZOL A NOTA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本书出售、求购地址：https://www.jiaokey.com/book/detail/40774614.html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关键词搜索：https://www.jiaokey.com/tag/SZOL A NOTA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