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Nr.3 in Es-dur Eroica op.55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Nr.3 in Es-dur Eroica op.55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本书出售、求购地址：https://www.jiaokey.com/book/detail/40774583.html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关键词搜索：https://www.jiaokey.com/tag/Symphonie Nr.3 in Es-dur Eroica op.55.html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