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Nr.8 in F-dur op.93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Nr.8 in F-dur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本书出售、求购地址：https://www.jiaokey.com/book/detail/40774561.html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关键词搜索：https://www.jiaokey.com/tag/Symphonie Nr.8 in F-dur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