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 Mikrokosmos 153 Progressive Piano Pieces 3 Nos.67-96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 Mikrokosmos 153 Progressive Piano Pieces 3 Nos.67-96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本书出售、求购地址：https://www.jiaokey.com/book/detail/40774531.html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关键词搜索：https://www.jiaokey.com/tag/Bela Bartok Mikrokosmos 153 Progressive Piano Pieces 3 Nos.67-96.html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