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 pour Emeline for cello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 pour Emeline for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本书出售、求购地址：https://www.jiaokey.com/book/detail/40774503.html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关键词搜索：https://www.jiaokey.com/tag/Piece pour Emeline for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