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 en Ciernes Budding Love Violin and Piano(Medium)</w:t>
      </w:r>
    </w:p>
    <w:p>
      <w:r>
        <w:rPr>
          <w:rFonts w:ascii="宋体" w:hAnsi="宋体" w:eastAsia="宋体"/>
          <w:sz w:val="24"/>
        </w:rPr>
        <w:t>Gergez Damarascas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 en Ciernes Budding Love Violin and Piano(Medium)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Gergez Damarascas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本书出售、求购地址：https://www.jiaokey.com/book/detail/40774502.html</w:t>
      </w:r>
    </w:p>
    <w:p>
      <w:r>
        <w:t>更多相关图书推荐：https://www.jiaokey.com</w:t>
      </w:r>
    </w:p>
    <w:p>
      <w:r>
        <w:t>Gergez Damarascas 其他作品：https://www.jiaokey.com/tag/Gergez Damarascas.html</w:t>
      </w:r>
    </w:p>
    <w:p>
      <w:r>
        <w:t>关键词搜索：https://www.jiaokey.com/tag/Amor en Ciernes Budding Love Violin and Piano(Medium).html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