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HORN-KONZERT Nr.1 Horn und Klavier nr.3031</w:t>
      </w:r>
    </w:p>
    <w:p>
      <w:r>
        <w:rPr>
          <w:rFonts w:ascii="宋体" w:hAnsi="宋体" w:eastAsia="宋体"/>
          <w:sz w:val="24"/>
        </w:rPr>
        <w:t>HAYDN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HORN-KONZERT Nr.1 Horn und Klavier nr.3031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HAYDN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Breitkopf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本书出售、求购地址：https://www.jiaokey.com/book/detail/40774471.html</w:t>
      </w:r>
    </w:p>
    <w:p>
      <w:r>
        <w:t>更多相关图书推荐：https://www.jiaokey.com</w:t>
      </w:r>
    </w:p>
    <w:p>
      <w:r>
        <w:t>HAYDN 其他作品：https://www.jiaokey.com/tag/HAYDN.html</w:t>
      </w:r>
    </w:p>
    <w:p>
      <w:r>
        <w:t>Edition Breitkopf 出版图书：https://www.jiaokey.com/tag/Edition Breitkopf.html</w:t>
      </w:r>
    </w:p>
    <w:p>
      <w:r>
        <w:t>关键词搜索：https://www.jiaokey.com/tag/HORN-KONZERT Nr.1 Horn und Klavier nr.3031.html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