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HORN-Konzert Nr.2 D-Dur Horn und Klavier nr.3032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HORN-Konzert Nr.2 D-Dur Horn und Klavier nr.3032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Breitkop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本书出售、求购地址：https://www.jiaokey.com/book/detail/40774461.html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Edition Breitkop 出版图书：https://www.jiaokey.com/tag/Edition Breitkop.html</w:t>
      </w:r>
    </w:p>
    <w:p>
      <w:r>
        <w:t>关键词搜索：https://www.jiaokey.com/tag/HORN-Konzert Nr.2 D-Dur Horn und Klavier nr.3032.html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