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Lullaby for H. Horn in F+piano D 2007 6045 113</w:t>
      </w:r>
    </w:p>
    <w:p>
      <w:r>
        <w:rPr>
          <w:rFonts w:ascii="宋体" w:hAnsi="宋体" w:eastAsia="宋体"/>
          <w:sz w:val="24"/>
        </w:rPr>
        <w:t>Koen Dejonghe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Lullaby for H. Horn in F+piano D 2007 6045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Koen Dejonghe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本书出售、求购地址：https://www.jiaokey.com/book/detail/40774458.html</w:t>
      </w:r>
    </w:p>
    <w:p>
      <w:r>
        <w:t>更多相关图书推荐：https://www.jiaokey.com</w:t>
      </w:r>
    </w:p>
    <w:p>
      <w:r>
        <w:t>Koen Dejonghe 其他作品：https://www.jiaokey.com/tag/Koen Dejonghe.html</w:t>
      </w:r>
    </w:p>
    <w:p>
      <w:r>
        <w:t>Euprint 出版图书：https://www.jiaokey.com/tag/Euprint.html</w:t>
      </w:r>
    </w:p>
    <w:p>
      <w:r>
        <w:t>关键词搜索：https://www.jiaokey.com/tag/Lullaby for H. Horn in F+piano D 2007 6045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