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Miroirs fur Klavier NR.10603</w:t>
      </w:r>
    </w:p>
    <w:p>
      <w:r>
        <w:rPr>
          <w:rFonts w:ascii="宋体" w:hAnsi="宋体" w:eastAsia="宋体"/>
          <w:sz w:val="24"/>
        </w:rPr>
        <w:t>Maurice Ravel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Miroirs fur Klavier NR.10603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本书出售、求购地址：https://www.jiaokey.com/book/detail/40774443.html</w:t>
      </w:r>
    </w:p>
    <w:p>
      <w:r>
        <w:t>更多相关图书推荐：https://www.jiaokey.com</w:t>
      </w:r>
    </w:p>
    <w:p>
      <w:r>
        <w:t>Maurice Ravel 其他作品：https://www.jiaokey.com/tag/Maurice Ravel.html</w:t>
      </w:r>
    </w:p>
    <w:p>
      <w:r>
        <w:t>EDITON PETERS 出版图书：https://www.jiaokey.com/tag/EDITON PETERS.html</w:t>
      </w:r>
    </w:p>
    <w:p>
      <w:r>
        <w:t>关键词搜索：https://www.jiaokey.com/tag/Miroirs fur Klavier NR.10603.html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