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Permitted for guitar solo Intermediate demo-cd included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Permitted for guitar solo Intermediate demo-cd included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本书出售、求购地址：https://www.jiaokey.com/book/detail/40774436.html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关键词搜索：https://www.jiaokey.com/tag/Access Permitted for guitar solo Intermediate demo-cd included.html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