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Ausgew?hlte Klavierwerke ?uvres choisies pour piano Ⅱ opus 11 27 32 47 56 72 73 74 nr.9077b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Ausgew?hlte Klavierwerke ?uvres choisies pour piano Ⅱ opus 11 27 32 47 56 72 73 74 nr.9077b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本书出售、求购地址：https://www.jiaokey.com/book/detail/40774416.html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关键词搜索：https://www.jiaokey.com/tag/Ausgew?hlte Klavierwerke ?uvres choisies pour piano Ⅱ opus 11 27 32 47 56 72 73 74 nr.9077b.html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