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Step by Step Basic of Trumpet Technique in 64 Studies from 5 centuries</w:t>
      </w:r>
    </w:p>
    <w:p>
      <w:r>
        <w:rPr>
          <w:rFonts w:ascii="宋体" w:hAnsi="宋体" w:eastAsia="宋体"/>
          <w:sz w:val="24"/>
        </w:rPr>
        <w:t>Malte Burba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Step by Step Basic of Trumpet Technique in 64 Studies from 5 centuries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Malte Burba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 Music GmbH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本书出售、求购地址：https://www.jiaokey.com/book/detail/40774392.html</w:t>
      </w:r>
    </w:p>
    <w:p>
      <w:r>
        <w:t>更多相关图书推荐：https://www.jiaokey.com</w:t>
      </w:r>
    </w:p>
    <w:p>
      <w:r>
        <w:t>Malte Burba 其他作品：https://www.jiaokey.com/tag/Malte Burba.html</w:t>
      </w:r>
    </w:p>
    <w:p>
      <w:r>
        <w:t>Schott Music GmbH 出版图书：https://www.jiaokey.com/tag/Schott Music GmbH.html</w:t>
      </w:r>
    </w:p>
    <w:p>
      <w:r>
        <w:t>关键词搜索：https://www.jiaokey.com/tag/Step by Step Basic of Trumpet Technique in 64 Studies from 5 centuries.html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