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Schwanendreher Konzert nach alten Volksliedern fur Brats 2517</w:t>
      </w:r>
    </w:p>
    <w:p>
      <w:r>
        <w:rPr>
          <w:rFonts w:ascii="宋体" w:hAnsi="宋体" w:eastAsia="宋体"/>
          <w:sz w:val="24"/>
        </w:rPr>
        <w:t>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Schwanendreher Konzert nach alten Volksliedern fur Brats 2517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本书出售、求购地址：https://www.jiaokey.com/book/detail/40774377.html</w:t>
      </w:r>
    </w:p>
    <w:p>
      <w:r>
        <w:t>更多相关图书推荐：https://www.jiaokey.com</w:t>
      </w:r>
    </w:p>
    <w:p>
      <w:r>
        <w:t>Hindemith 其他作品：https://www.jiaokey.com/tag/Hindemith.html</w:t>
      </w:r>
    </w:p>
    <w:p>
      <w:r>
        <w:t>Schott 出版图书：https://www.jiaokey.com/tag/Schott.html</w:t>
      </w:r>
    </w:p>
    <w:p>
      <w:r>
        <w:t>关键词搜索：https://www.jiaokey.com/tag/Der Schwanendreher Konzert nach alten Volksliedern fur Brats 2517.html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