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ORCHESTER-PROBESPIEL VIOLINE Sammlung Wichtiger Passagen aus</w:t>
      </w:r>
    </w:p>
    <w:p>
      <w:r>
        <w:rPr>
          <w:rFonts w:ascii="宋体" w:hAnsi="宋体" w:eastAsia="宋体"/>
          <w:sz w:val="24"/>
        </w:rPr>
        <w:t>Rolf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ORCHESTER-PROBESPIEL VIOLINE Sammlung Wichtiger Passagen 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本书出售、求购地址：https://www.jiaokey.com/book/detail/40774369.html</w:t>
      </w:r>
    </w:p>
    <w:p>
      <w:r>
        <w:t>更多相关图书推荐：https://www.jiaokey.com</w:t>
      </w:r>
    </w:p>
    <w:p>
      <w:r>
        <w:t>Rolf Becker 其他作品：https://www.jiaokey.com/tag/Rolf Becker.html</w:t>
      </w:r>
    </w:p>
    <w:p>
      <w:r>
        <w:t>关键词搜索：https://www.jiaokey.com/tag/ORCHESTER-PROBESPIEL VIOLINE Sammlung Wichtiger Passagen 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