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 meine Freude Choral Per Coro(SATB) ed Archi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 meine Freude Choral Per Coro(SATB) ed Archi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本书出售、求购地址：https://www.jiaokey.com/book/detail/40774367.html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关键词搜索：https://www.jiaokey.com/tag/Jesu meine Freude Choral Per Coro(SATB) ed Archi.html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