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Alleluiae con Cordis TBarB+Violin Dominus dixit ad me-Pascha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Alleluiae con Cordis TBarB+Violin Dominus dixit ad me-Pascha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本书出售、求购地址：https://www.jiaokey.com/book/detail/40774361.html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关键词搜索：https://www.jiaokey.com/tag/Alleluiae con Cordis TBarB+Violin Dominus dixit ad me-Pascha.html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