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Psalm 112 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Psalm 112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本书出售、求购地址：https://www.jiaokey.com/book/detail/40774359.html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关键词搜索：https://www.jiaokey.com/tag/Psalm 112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