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Chorbuch Mozart.Haydn Vol.Ⅳ Weltliche Chormusik secular choral music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Chorbuch Mozart.Haydn Vol.Ⅳ Weltliche Chormusik secular choral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本书出售、求购地址：https://www.jiaokey.com/book/detail/40774358.html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关键词搜索：https://www.jiaokey.com/tag/Chorbuch Mozart.Haydn Vol.Ⅳ Weltliche Chormusik secular choral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