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Awake my heart Bach Chorale Collection and Settings for the eucharist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Awake my heart Bach Chorale Collection and Settings for the eucharist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本书出售、求购地址：https://www.jiaokey.com/book/detail/40774356.html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Carus-Verlag 出版图书：https://www.jiaokey.com/tag/Carus-Verlag.html</w:t>
      </w:r>
    </w:p>
    <w:p>
      <w:r>
        <w:t>关键词搜索：https://www.jiaokey.com/tag/Awake my heart Bach Chorale Collection and Settings for the eucharist.html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