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Due Motetti Parigini ad duas voces aequales comitante organo ossia pianoforte D 1993 6045 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Due Motetti Parigini ad duas voces aequales comitante organo ossia pianoforte D 1993 6045 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本书出售、求购地址：https://www.jiaokey.com/book/detail/40774354.html</w:t>
      </w:r>
    </w:p>
    <w:p>
      <w:r>
        <w:t>更多相关图书推荐：https://www.jiaokey.com</w:t>
      </w:r>
    </w:p>
    <w:p>
      <w:r>
        <w:t>Euprint 出版图书：https://www.jiaokey.com/tag/Euprint.html</w:t>
      </w:r>
    </w:p>
    <w:p>
      <w:r>
        <w:t>关键词搜索：https://www.jiaokey.com/tag/Due Motetti Parigini ad duas voces aequales comitante organo ossia pianoforte D 1993 6045 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