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Year Has Four Lives SSA+guitar D 2006 6045 035</w:t>
      </w:r>
    </w:p>
    <w:p>
      <w:r>
        <w:rPr>
          <w:rFonts w:ascii="宋体" w:hAnsi="宋体" w:eastAsia="宋体"/>
          <w:sz w:val="24"/>
        </w:rPr>
        <w:t>Jan van der Roost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Year Has Four Lives SSA+guitar D 2006 6045 035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van der Roost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本书出售、求购地址：https://www.jiaokey.com/book/detail/40774337.html</w:t>
      </w:r>
    </w:p>
    <w:p>
      <w:r>
        <w:t>更多相关图书推荐：https://www.jiaokey.com</w:t>
      </w:r>
    </w:p>
    <w:p>
      <w:r>
        <w:t>Jan van der Roost 其他作品：https://www.jiaokey.com/tag/Jan van der Roost.html</w:t>
      </w:r>
    </w:p>
    <w:p>
      <w:r>
        <w:t>Euprint 出版图书：https://www.jiaokey.com/tag/Euprint.html</w:t>
      </w:r>
    </w:p>
    <w:p>
      <w:r>
        <w:t>关键词搜索：https://www.jiaokey.com/tag/A Year Has Four Lives SSA+guitar D 2006 6045 035.html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