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Psalm für achtstimmigen Chor a cappella</w:t>
      </w:r>
    </w:p>
    <w:p>
      <w:r>
        <w:rPr>
          <w:rFonts w:ascii="宋体" w:hAnsi="宋体" w:eastAsia="宋体"/>
          <w:sz w:val="24"/>
        </w:rPr>
        <w:t>Furrer Beat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Psalm für achtstimmigen Chor a cappella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Furrer Beat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本书出售、求购地址：https://www.jiaokey.com/book/detail/40774330.html</w:t>
      </w:r>
    </w:p>
    <w:p>
      <w:r>
        <w:t>更多相关图书推荐：https://www.jiaokey.com</w:t>
      </w:r>
    </w:p>
    <w:p>
      <w:r>
        <w:t>Furrer Beat 其他作品：https://www.jiaokey.com/tag/Furrer Beat.html</w:t>
      </w:r>
    </w:p>
    <w:p>
      <w:r>
        <w:t>关键词搜索：https://www.jiaokey.com/tag/Psalm für achtstimmigen Chor a cappella.html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