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Opern-Arien Famous Opera Arias Sopran nr.8901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Opern-Arien Famous Opera Arias Sopran nr.8901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本书出售、求购地址：https://www.jiaokey.com/book/detail/40774323.html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关键词搜索：https://www.jiaokey.com/tag/Beruhmte Opern-Arien Famous Opera Arias Sopran nr.8901.html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