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Easy Pieces for trumpet &amp; piano easy</w:t>
      </w:r>
    </w:p>
    <w:p>
      <w:r>
        <w:rPr>
          <w:rFonts w:ascii="宋体" w:hAnsi="宋体" w:eastAsia="宋体"/>
          <w:sz w:val="24"/>
        </w:rPr>
        <w:t>Frans Hanssen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Easy Pieces for trumpet &amp; piano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Hanssen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本书出售、求购地址：https://www.jiaokey.com/book/detail/40774285.html</w:t>
      </w:r>
    </w:p>
    <w:p>
      <w:r>
        <w:t>更多相关图书推荐：https://www.jiaokey.com</w:t>
      </w:r>
    </w:p>
    <w:p>
      <w:r>
        <w:t>Frans Hanssen 其他作品：https://www.jiaokey.com/tag/Frans Hanssen.html</w:t>
      </w:r>
    </w:p>
    <w:p>
      <w:r>
        <w:t>Digital Music Print 出版图书：https://www.jiaokey.com/tag/Digital Music Print.html</w:t>
      </w:r>
    </w:p>
    <w:p>
      <w:r>
        <w:t>关键词搜索：https://www.jiaokey.com/tag/7 Easy Pieces for trumpet &amp; piano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