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Morceau de Concours for Trumpet &amp;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Morceau de Concours for Trumpet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本书出售、求购地址：https://www.jiaokey.com/book/detail/40774281.html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关键词搜索：https://www.jiaokey.com/tag/Morceau de Concours for Trumpet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