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Latin Trumpet pour 4 Trompettes Ut ou Sib et Guitare Basse o</w:t>
      </w:r>
    </w:p>
    <w:p>
      <w:r>
        <w:rPr>
          <w:rFonts w:ascii="宋体" w:hAnsi="宋体" w:eastAsia="宋体"/>
          <w:sz w:val="24"/>
        </w:rPr>
        <w:t>Charles Lesaffre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Latin Trumpet pour 4 Trompettes Ut ou Sib et Guitare Basse o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Charles Lesaffre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Andel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本书出售、求购地址：https://www.jiaokey.com/book/detail/40774265.html</w:t>
      </w:r>
    </w:p>
    <w:p>
      <w:r>
        <w:t>更多相关图书推荐：https://www.jiaokey.com</w:t>
      </w:r>
    </w:p>
    <w:p>
      <w:r>
        <w:t>Charles Lesaffre 其他作品：https://www.jiaokey.com/tag/Charles Lesaffre.html</w:t>
      </w:r>
    </w:p>
    <w:p>
      <w:r>
        <w:t>Andel 出版图书：https://www.jiaokey.com/tag/Andel.html</w:t>
      </w:r>
    </w:p>
    <w:p>
      <w:r>
        <w:t>关键词搜索：https://www.jiaokey.com/tag/Latin Trumpet pour 4 Trompettes Ut ou Sib et Guitare Basse o.html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