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Impetuoso for Trumpet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Impetuoso for Trumpet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本书出售、求购地址：https://www.jiaokey.com/book/detail/40774263.html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关键词搜索：https://www.jiaokey.com/tag/Impetuoso for Trumpet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