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Spleen for Trumpet Bb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Spleen for Trumpet Bb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本书出售、求购地址：https://www.jiaokey.com/book/detail/40774260.html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关键词搜索：https://www.jiaokey.com/tag/Spleen for Trumpet Bb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