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Contest Studies for trumpet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Contest Studies for trumpet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本书出售、求购地址：https://www.jiaokey.com/book/detail/40774254.html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关键词搜索：https://www.jiaokey.com/tag/12 Contest Studies for trumpet.html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