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it to Easy pour Trombone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it to Easy pour Trombone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本书出售、求购地址：https://www.jiaokey.com/book/detail/40774242.html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关键词搜索：https://www.jiaokey.com/tag/Take it to Easy pour Trombone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