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Jumbo pour Tuba-basse ou Contrebasse en Ut and Piano</w:t>
      </w:r>
    </w:p>
    <w:p>
      <w:r>
        <w:rPr>
          <w:rFonts w:ascii="宋体" w:hAnsi="宋体" w:eastAsia="宋体"/>
          <w:sz w:val="24"/>
        </w:rPr>
        <w:t>Mario Carion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Jumbo pour Tuba-basse ou Contrebasse en Ut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Carion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本书出售、求购地址：https://www.jiaokey.com/book/detail/40774232.html</w:t>
      </w:r>
    </w:p>
    <w:p>
      <w:r>
        <w:t>更多相关图书推荐：https://www.jiaokey.com</w:t>
      </w:r>
    </w:p>
    <w:p>
      <w:r>
        <w:t>Mario Carion 其他作品：https://www.jiaokey.com/tag/Mario Carion.html</w:t>
      </w:r>
    </w:p>
    <w:p>
      <w:r>
        <w:t>Andel 出版图书：https://www.jiaokey.com/tag/Andel.html</w:t>
      </w:r>
    </w:p>
    <w:p>
      <w:r>
        <w:t>关键词搜索：https://www.jiaokey.com/tag/Jumbo pour Tuba-basse ou Contrebasse en Ut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