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Doux Reveur for Euphonium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Doux Reveur for Euphonium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本书出售、求购地址：https://www.jiaokey.com/book/detail/40774213.html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关键词搜索：https://www.jiaokey.com/tag/Le Doux Reveur for Euphonium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