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Impromptu for Flute &amp; Piano op.90 No.3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Impromptu for Flute &amp; Piano op.90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本书出售、求购地址：https://www.jiaokey.com/book/detail/40774205.html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关键词搜索：https://www.jiaokey.com/tag/Impromptu for Flute &amp; Piano op.90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