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Plainte de la Geisha pour flute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Plainte de la Geisha pour flute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本书出售、求购地址：https://www.jiaokey.com/book/detail/40774203.html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关键词搜索：https://www.jiaokey.com/tag/La Plainte de la Geisha pour flute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