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Brothers-Gabriels Oboe for flute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Brothers-Gabriels Oboe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本书出售、求购地址：https://www.jiaokey.com/book/detail/40774202.html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关键词搜索：https://www.jiaokey.com/tag/Brothers-Gabriels Oboe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