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Little Pieces for Flute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Little Pieces for Flute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本书出售、求购地址：https://www.jiaokey.com/book/detail/40774199.html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关键词搜索：https://www.jiaokey.com/tag/Two Little Pieces for Flute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