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for Flute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for Flute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本书出售、求购地址：https://www.jiaokey.com/book/detail/40774197.html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关键词搜索：https://www.jiaokey.com/tag/Serenade for Flute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