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computer-integrated manufacturing=计算机集成制造 英文版 原书第2版</w:t>
      </w:r>
    </w:p>
    <w:p>
      <w:r>
        <w:rPr>
          <w:rFonts w:ascii="宋体" w:hAnsi="宋体" w:eastAsia="宋体"/>
          <w:sz w:val="24"/>
        </w:rPr>
        <w:t>（美）詹姆斯A.雷(james a.regh) 亨利 W.克雷贝尔(Henry w.kraebber)著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computer-integrated manufacturing=计算机集成制造 英文版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（美）詹姆斯A.雷(james a.regh) 亨利 W.克雷贝尔(Henry w.kraebber)著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本书出售、求购地址：https://www.jiaokey.com/book/detail/40774177.html</w:t>
      </w:r>
    </w:p>
    <w:p>
      <w:r>
        <w:t>更多相关图书推荐：https://www.jiaokey.com</w:t>
      </w:r>
    </w:p>
    <w:p>
      <w:r>
        <w:t>（美）詹姆斯A.雷(james a.regh) 亨利 W.克雷贝尔(Henry w.kraebber)著 其他作品：https://www.jiaokey.com/tag/（美）詹姆斯A.雷(james a.regh) 亨利 W.克雷贝尔(Henry w.kraebber)著.html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关键词搜索：https://www.jiaokey.com/tag/computer-integrated manufacturing=计算机集成制造 英文版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