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statistical physics part 1 third edition （course of theoretical physics vol.5）=统计物理学 第1分册 第3版（理论物理学教程 第5卷）</w:t>
      </w:r>
    </w:p>
    <w:p>
      <w:r>
        <w:rPr>
          <w:rFonts w:ascii="宋体" w:hAnsi="宋体" w:eastAsia="宋体"/>
          <w:sz w:val="24"/>
        </w:rPr>
        <w:t>l.d.landau and e.m.lifshitz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statistical physics part 1 third edition （course of theoretical physics vol.5）=统计物理学 第1分册 第3版（理论物理学教程 第5卷）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l.d.landau and e.m.lifshitz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本书出售、求购地址：https://www.jiaokey.com/book/detail/40774138.html</w:t>
      </w:r>
    </w:p>
    <w:p>
      <w:r>
        <w:t>更多相关图书推荐：https://www.jiaokey.com</w:t>
      </w:r>
    </w:p>
    <w:p>
      <w:r>
        <w:t>l.d.landau and e.m.lifshitz 其他作品：https://www.jiaokey.com/tag/l.d.landau and e.m.lifshitz.html</w:t>
      </w:r>
    </w:p>
    <w:p>
      <w:r>
        <w:t>关键词搜索：https://www.jiaokey.com/tag/statistical physics part 1 third edition （course of theoretical physics vol.5）=统计物理学 第1分册 第3版（理论物理学教程 第5卷）.html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